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1314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Тогачева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Родиона Валентиновича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6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8021859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.04.2024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.04.2024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Тогачев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Тогачева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Родиона Валентиновича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0412365400765013142420127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